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ook w:firstColumn="1" w:firstRow="1" w:lastColumn="0" w:lastRow="0" w:noHBand="0" w:noVBand="1" w:val="04A0"/>
      </w:tblPr>
      <w:tblGrid>
        <w:gridCol w:w="10540"/>
      </w:tblGrid>
      <w:tr>
        <w:tc>
          <w:tcPr>
            <w:tcW w:type="dxa" w:w="10540"/>
            <w:shd w:fill="0F5F6B"/>
            <w:tcBorders>
              <w:top w:sz="12" w:val="single" w:color="0F5F6B"/>
              <w:left w:sz="12" w:val="single" w:color="0F5F6B"/>
              <w:bottom w:sz="12" w:val="single" w:color="0F5F6B"/>
              <w:right w:sz="12" w:val="single" w:color="0F5F6B"/>
            </w:tcBorders>
          </w:tcPr>
          <w:p>
            <w:pPr>
              <w:spacing w:before="200" w:after="40"/>
              <w:jc w:val="center"/>
            </w:pPr>
            <w:r>
              <w:rPr>
                <w:rFonts w:ascii="Arial" w:hAnsi="Arial" w:eastAsia="Arial"/>
                <w:b/>
                <w:color w:val="FFFFFF"/>
                <w:sz w:val="30"/>
              </w:rPr>
              <w:t>KURŞUNLU BELEDİYESİ</w:t>
            </w:r>
          </w:p>
          <w:p>
            <w:pPr>
              <w:spacing w:after="200"/>
              <w:jc w:val="center"/>
            </w:pPr>
            <w:r>
              <w:rPr>
                <w:rFonts w:ascii="Arial" w:hAnsi="Arial" w:eastAsia="Arial"/>
                <w:b/>
                <w:color w:val="FFFFFF"/>
                <w:sz w:val="36"/>
              </w:rPr>
              <w:t>KİŞİSEL VERİ SAHİBİ BAŞVURU FORMU</w:t>
            </w:r>
          </w:p>
        </w:tc>
      </w:tr>
    </w:tbl>
    <w:tbl>
      <w:tblPr>
        <w:tblW w:type="auto" w:w="0"/>
        <w:jc w:val="center"/>
        <w:tblLayout w:type="autofit"/>
        <w:tblLook w:firstColumn="1" w:firstRow="1" w:lastColumn="0" w:lastRow="0" w:noHBand="0" w:noVBand="1" w:val="04A0"/>
      </w:tblPr>
      <w:tblGrid>
        <w:gridCol w:w="10540"/>
      </w:tblGrid>
      <w:tr>
        <w:tc>
          <w:tcPr>
            <w:tcW w:type="dxa" w:w="10540"/>
            <w:shd w:fill="E7F1F3"/>
            <w:tcBorders>
              <w:top w:sz="10" w:val="single" w:color="C8D7DC"/>
              <w:left w:sz="24" w:val="single" w:color="0F5F6B"/>
              <w:bottom w:sz="10" w:val="single" w:color="C8D7DC"/>
              <w:right w:sz="10" w:val="single" w:color="C8D7DC"/>
            </w:tcBorders>
          </w:tcPr>
          <w:p>
            <w:pPr>
              <w:spacing w:before="100" w:after="100"/>
              <w:ind w:left="68" w:right="68"/>
            </w:pPr>
            <w:r>
              <w:rPr>
                <w:rFonts w:ascii="Arial" w:hAnsi="Arial" w:eastAsia="Arial"/>
                <w:color w:val="1F2937"/>
                <w:sz w:val="18"/>
              </w:rPr>
              <w:t>6698 sayılı Kişisel Verilerin Korunması Kanunu’nun 11. maddesi kapsamındaki taleplerinizi, Kanun’un 13. maddesi ve Veri Sorumlusuna Başvuru Usul ve Esasları Hakkında Tebliğ uyarınca aşağıdaki yöntemlerden biriyle Kurumumuza iletebilirsiniz.</w:t>
            </w:r>
          </w:p>
        </w:tc>
      </w:tr>
    </w:tbl>
    <w:p>
      <w:pPr>
        <w:spacing w:before="240" w:after="140" w:line="259" w:lineRule="auto"/>
      </w:pPr>
      <w:r>
        <w:rPr>
          <w:rFonts w:ascii="Arial" w:hAnsi="Arial" w:eastAsia="Arial"/>
          <w:b/>
          <w:color w:val="0F5F6B"/>
          <w:sz w:val="26"/>
        </w:rPr>
        <w:t>1. Başvuru Yöntemi</w:t>
      </w:r>
    </w:p>
    <w:tbl>
      <w:tblPr>
        <w:tblW w:type="auto" w:w="0"/>
        <w:jc w:val="center"/>
        <w:tblLayout w:type="fixed"/>
        <w:tblLook w:firstColumn="1" w:firstRow="1" w:lastColumn="0" w:lastRow="0" w:noHBand="0" w:noVBand="1" w:val="04A0"/>
      </w:tblPr>
      <w:tblGrid>
        <w:gridCol w:w="2635"/>
        <w:gridCol w:w="2635"/>
        <w:gridCol w:w="2635"/>
        <w:gridCol w:w="2635"/>
      </w:tblGrid>
      <w:tr>
        <w:tc>
          <w:tcPr>
            <w:tcW w:type="dxa" w:w="1701"/>
            <w:shd w:fill="0F5F6B"/>
            <w:vAlign w:val="center"/>
            <w:tcBorders>
              <w:top w:sz="6" w:val="single" w:color="C8D7DC"/>
              <w:left w:sz="6" w:val="single" w:color="C8D7DC"/>
              <w:bottom w:sz="6" w:val="single" w:color="C8D7DC"/>
              <w:right w:sz="6" w:val="single" w:color="C8D7DC"/>
            </w:tcBorders>
          </w:tcPr>
          <w:p>
            <w:pPr>
              <w:spacing w:after="0" w:before="0"/>
              <w:jc w:val="center"/>
            </w:pPr>
            <w:r/>
            <w:r>
              <w:rPr>
                <w:rFonts w:ascii="Arial" w:hAnsi="Arial" w:eastAsia="Arial"/>
                <w:b/>
                <w:color w:val="FFFFFF"/>
                <w:sz w:val="16"/>
              </w:rPr>
              <w:t>Başvuru Yöntemi</w:t>
            </w:r>
          </w:p>
        </w:tc>
        <w:tc>
          <w:tcPr>
            <w:tcW w:type="dxa" w:w="3458"/>
            <w:shd w:fill="0F5F6B"/>
            <w:vAlign w:val="center"/>
            <w:tcBorders>
              <w:top w:sz="6" w:val="single" w:color="C8D7DC"/>
              <w:left w:sz="6" w:val="single" w:color="C8D7DC"/>
              <w:bottom w:sz="6" w:val="single" w:color="C8D7DC"/>
              <w:right w:sz="6" w:val="single" w:color="C8D7DC"/>
            </w:tcBorders>
          </w:tcPr>
          <w:p>
            <w:pPr>
              <w:spacing w:after="0" w:before="0"/>
              <w:jc w:val="center"/>
            </w:pPr>
            <w:r/>
            <w:r>
              <w:rPr>
                <w:rFonts w:ascii="Arial" w:hAnsi="Arial" w:eastAsia="Arial"/>
                <w:b/>
                <w:color w:val="FFFFFF"/>
                <w:sz w:val="16"/>
              </w:rPr>
              <w:t>Başvuruda Gerekenler</w:t>
            </w:r>
          </w:p>
        </w:tc>
        <w:tc>
          <w:tcPr>
            <w:tcW w:type="dxa" w:w="2494"/>
            <w:shd w:fill="0F5F6B"/>
            <w:vAlign w:val="center"/>
            <w:tcBorders>
              <w:top w:sz="6" w:val="single" w:color="C8D7DC"/>
              <w:left w:sz="6" w:val="single" w:color="C8D7DC"/>
              <w:bottom w:sz="6" w:val="single" w:color="C8D7DC"/>
              <w:right w:sz="6" w:val="single" w:color="C8D7DC"/>
            </w:tcBorders>
          </w:tcPr>
          <w:p>
            <w:pPr>
              <w:spacing w:after="0" w:before="0"/>
              <w:jc w:val="center"/>
            </w:pPr>
            <w:r/>
            <w:r>
              <w:rPr>
                <w:rFonts w:ascii="Arial" w:hAnsi="Arial" w:eastAsia="Arial"/>
                <w:b/>
                <w:color w:val="FFFFFF"/>
                <w:sz w:val="16"/>
              </w:rPr>
              <w:t>Başvuru Adresi</w:t>
            </w:r>
          </w:p>
        </w:tc>
        <w:tc>
          <w:tcPr>
            <w:tcW w:type="dxa" w:w="2721"/>
            <w:shd w:fill="0F5F6B"/>
            <w:vAlign w:val="center"/>
            <w:tcBorders>
              <w:top w:sz="6" w:val="single" w:color="C8D7DC"/>
              <w:left w:sz="6" w:val="single" w:color="C8D7DC"/>
              <w:bottom w:sz="6" w:val="single" w:color="C8D7DC"/>
              <w:right w:sz="6" w:val="single" w:color="C8D7DC"/>
            </w:tcBorders>
          </w:tcPr>
          <w:p>
            <w:pPr>
              <w:spacing w:after="0" w:before="0"/>
              <w:jc w:val="center"/>
            </w:pPr>
            <w:r/>
            <w:r>
              <w:rPr>
                <w:rFonts w:ascii="Arial" w:hAnsi="Arial" w:eastAsia="Arial"/>
                <w:b/>
                <w:color w:val="FFFFFF"/>
                <w:sz w:val="16"/>
              </w:rPr>
              <w:t>Diğer İstenenler</w:t>
            </w:r>
          </w:p>
        </w:tc>
      </w:tr>
      <w:tr>
        <w:tc>
          <w:tcPr>
            <w:tcW w:type="dxa" w:w="1701"/>
            <w:shd w:fill="F7FAFB"/>
            <w:vAlign w:val="top"/>
            <w:tcBorders>
              <w:top w:sz="6" w:val="single" w:color="C8D7DC"/>
              <w:left w:sz="6" w:val="single" w:color="C8D7DC"/>
              <w:bottom w:sz="6" w:val="single" w:color="C8D7DC"/>
              <w:right w:sz="6" w:val="single" w:color="C8D7DC"/>
            </w:tcBorders>
          </w:tcPr>
          <w:p>
            <w:pPr>
              <w:spacing w:after="0" w:before="0"/>
            </w:pPr>
            <w:r/>
            <w:r>
              <w:rPr>
                <w:rFonts w:ascii="Arial" w:hAnsi="Arial" w:eastAsia="Arial"/>
                <w:b/>
                <w:color w:val="0F5F6B"/>
                <w:sz w:val="16"/>
              </w:rPr>
              <w:t>Şahsen Başvuru</w:t>
            </w:r>
          </w:p>
        </w:tc>
        <w:tc>
          <w:tcPr>
            <w:tcW w:type="dxa" w:w="3458"/>
            <w:shd w:fill="F7FAFB"/>
            <w:vAlign w:val="top"/>
            <w:tcBorders>
              <w:top w:sz="6" w:val="single" w:color="C8D7DC"/>
              <w:left w:sz="6" w:val="single" w:color="C8D7DC"/>
              <w:bottom w:sz="6" w:val="single" w:color="C8D7DC"/>
              <w:right w:sz="6" w:val="single" w:color="C8D7DC"/>
            </w:tcBorders>
          </w:tcPr>
          <w:p>
            <w:pPr>
              <w:spacing w:after="0" w:before="0"/>
            </w:pPr>
            <w:r/>
            <w:r>
              <w:rPr>
                <w:rFonts w:ascii="Arial" w:hAnsi="Arial" w:eastAsia="Arial"/>
                <w:b w:val="0"/>
                <w:color w:val="1F2937"/>
                <w:sz w:val="15"/>
              </w:rPr>
              <w:t>VERİ SORUMLUSU’nun faaliyet gösterdiği adrese kimliğinizi doğrulayarak şahsen veya vekâletname ibraz etmek suretiyle bir vekil aracılığıyla başvurabilirsiniz. Başvuru formu veya dilekçe ıslak imzalı olmalıdır.</w:t>
            </w:r>
          </w:p>
        </w:tc>
        <w:tc>
          <w:tcPr>
            <w:tcW w:type="dxa" w:w="2494"/>
            <w:shd w:fill="F7FAFB"/>
            <w:vAlign w:val="top"/>
            <w:tcBorders>
              <w:top w:sz="6" w:val="single" w:color="C8D7DC"/>
              <w:left w:sz="6" w:val="single" w:color="C8D7DC"/>
              <w:bottom w:sz="6" w:val="single" w:color="C8D7DC"/>
              <w:right w:sz="6" w:val="single" w:color="C8D7DC"/>
            </w:tcBorders>
          </w:tcPr>
          <w:p>
            <w:pPr>
              <w:spacing w:after="0" w:before="0"/>
            </w:pPr>
            <w:r/>
            <w:r>
              <w:rPr>
                <w:rFonts w:ascii="Arial" w:hAnsi="Arial" w:eastAsia="Arial"/>
                <w:b w:val="0"/>
                <w:color w:val="1F2937"/>
                <w:sz w:val="15"/>
              </w:rPr>
              <w:t>KURŞUNLU BELEDİYESİ</w:t>
              <w:br/>
              <w:t>Cömertler Mah. Atatürk Cad. 46/1</w:t>
              <w:br/>
              <w:t>Kurşunlu / ÇANKIRI</w:t>
            </w:r>
          </w:p>
        </w:tc>
        <w:tc>
          <w:tcPr>
            <w:tcW w:type="dxa" w:w="2721"/>
            <w:shd w:fill="F7FAFB"/>
            <w:vAlign w:val="top"/>
            <w:tcBorders>
              <w:top w:sz="6" w:val="single" w:color="C8D7DC"/>
              <w:left w:sz="6" w:val="single" w:color="C8D7DC"/>
              <w:bottom w:sz="6" w:val="single" w:color="C8D7DC"/>
              <w:right w:sz="6" w:val="single" w:color="C8D7DC"/>
            </w:tcBorders>
          </w:tcPr>
          <w:p>
            <w:pPr>
              <w:spacing w:after="0" w:before="0"/>
            </w:pPr>
            <w:r/>
            <w:r>
              <w:rPr>
                <w:rFonts w:ascii="Arial" w:hAnsi="Arial" w:eastAsia="Arial"/>
                <w:b w:val="0"/>
                <w:color w:val="1F2937"/>
                <w:sz w:val="15"/>
              </w:rPr>
              <w:t>Başvuru kapalı zarf ile yapılmalı, zarfın üzerine “Kişisel Verilerin Korunması Kanunu Kapsamında Bilgi Talebi” ibaresi yazılmalıdır.</w:t>
            </w:r>
          </w:p>
        </w:tc>
      </w:tr>
      <w:tr>
        <w:tc>
          <w:tcPr>
            <w:tcW w:type="dxa" w:w="1701"/>
            <w:shd w:fill="FFFFFF"/>
            <w:vAlign w:val="top"/>
            <w:tcBorders>
              <w:top w:sz="6" w:val="single" w:color="C8D7DC"/>
              <w:left w:sz="6" w:val="single" w:color="C8D7DC"/>
              <w:bottom w:sz="6" w:val="single" w:color="C8D7DC"/>
              <w:right w:sz="6" w:val="single" w:color="C8D7DC"/>
            </w:tcBorders>
          </w:tcPr>
          <w:p>
            <w:pPr>
              <w:spacing w:after="0" w:before="0"/>
            </w:pPr>
            <w:r/>
            <w:r>
              <w:rPr>
                <w:rFonts w:ascii="Arial" w:hAnsi="Arial" w:eastAsia="Arial"/>
                <w:b/>
                <w:color w:val="0F5F6B"/>
                <w:sz w:val="16"/>
              </w:rPr>
              <w:t>Posta Yoluyla Başvuru</w:t>
            </w:r>
          </w:p>
        </w:tc>
        <w:tc>
          <w:tcPr>
            <w:tcW w:type="dxa" w:w="3458"/>
            <w:shd w:fill="FFFFFF"/>
            <w:vAlign w:val="top"/>
            <w:tcBorders>
              <w:top w:sz="6" w:val="single" w:color="C8D7DC"/>
              <w:left w:sz="6" w:val="single" w:color="C8D7DC"/>
              <w:bottom w:sz="6" w:val="single" w:color="C8D7DC"/>
              <w:right w:sz="6" w:val="single" w:color="C8D7DC"/>
            </w:tcBorders>
          </w:tcPr>
          <w:p>
            <w:pPr>
              <w:spacing w:after="0" w:before="0"/>
            </w:pPr>
            <w:r/>
            <w:r>
              <w:rPr>
                <w:rFonts w:ascii="Arial" w:hAnsi="Arial" w:eastAsia="Arial"/>
                <w:b w:val="0"/>
                <w:color w:val="1F2937"/>
                <w:sz w:val="15"/>
              </w:rPr>
              <w:t>Islak imzalı başvuru formu veya dilekçe posta yoluyla gönderilebilir. Başvuru vekil aracılığıyla yapılmışsa noter onaylı imza sirküsü ve vekâletnamenin aslı zarfa eklenmelidir.</w:t>
            </w:r>
          </w:p>
        </w:tc>
        <w:tc>
          <w:tcPr>
            <w:tcW w:type="dxa" w:w="2494"/>
            <w:shd w:fill="FFFFFF"/>
            <w:vAlign w:val="top"/>
            <w:tcBorders>
              <w:top w:sz="6" w:val="single" w:color="C8D7DC"/>
              <w:left w:sz="6" w:val="single" w:color="C8D7DC"/>
              <w:bottom w:sz="6" w:val="single" w:color="C8D7DC"/>
              <w:right w:sz="6" w:val="single" w:color="C8D7DC"/>
            </w:tcBorders>
          </w:tcPr>
          <w:p>
            <w:pPr>
              <w:spacing w:after="0" w:before="0"/>
            </w:pPr>
            <w:r/>
            <w:r>
              <w:rPr>
                <w:rFonts w:ascii="Arial" w:hAnsi="Arial" w:eastAsia="Arial"/>
                <w:b w:val="0"/>
                <w:color w:val="1F2937"/>
                <w:sz w:val="15"/>
              </w:rPr>
              <w:t>KURŞUNLU BELEDİYESİ</w:t>
              <w:br/>
              <w:t>Cömertler Mah. Atatürk Cad. 46/1</w:t>
              <w:br/>
              <w:t>Kurşunlu / ÇANKIRI</w:t>
            </w:r>
          </w:p>
        </w:tc>
        <w:tc>
          <w:tcPr>
            <w:tcW w:type="dxa" w:w="2721"/>
            <w:shd w:fill="FFFFFF"/>
            <w:vAlign w:val="top"/>
            <w:tcBorders>
              <w:top w:sz="6" w:val="single" w:color="C8D7DC"/>
              <w:left w:sz="6" w:val="single" w:color="C8D7DC"/>
              <w:bottom w:sz="6" w:val="single" w:color="C8D7DC"/>
              <w:right w:sz="6" w:val="single" w:color="C8D7DC"/>
            </w:tcBorders>
          </w:tcPr>
          <w:p>
            <w:pPr>
              <w:spacing w:after="0" w:before="0"/>
            </w:pPr>
            <w:r/>
            <w:r>
              <w:rPr>
                <w:rFonts w:ascii="Arial" w:hAnsi="Arial" w:eastAsia="Arial"/>
                <w:b w:val="0"/>
                <w:color w:val="1F2937"/>
                <w:sz w:val="15"/>
              </w:rPr>
              <w:t>Zarfın üzerine “Kişisel Verilerin Korunması Kanunu Kapsamında Bilgi Talebi” ibaresi yazılmalıdır.</w:t>
            </w:r>
          </w:p>
        </w:tc>
      </w:tr>
      <w:tr>
        <w:tc>
          <w:tcPr>
            <w:tcW w:type="dxa" w:w="1701"/>
            <w:shd w:fill="F7FAFB"/>
            <w:vAlign w:val="top"/>
            <w:tcBorders>
              <w:top w:sz="6" w:val="single" w:color="C8D7DC"/>
              <w:left w:sz="6" w:val="single" w:color="C8D7DC"/>
              <w:bottom w:sz="6" w:val="single" w:color="C8D7DC"/>
              <w:right w:sz="6" w:val="single" w:color="C8D7DC"/>
            </w:tcBorders>
          </w:tcPr>
          <w:p>
            <w:pPr>
              <w:spacing w:after="0" w:before="0"/>
            </w:pPr>
            <w:r/>
            <w:r>
              <w:rPr>
                <w:rFonts w:ascii="Arial" w:hAnsi="Arial" w:eastAsia="Arial"/>
                <w:b/>
                <w:color w:val="0F5F6B"/>
                <w:sz w:val="16"/>
              </w:rPr>
              <w:t>Noter Yoluyla Başvuru</w:t>
            </w:r>
          </w:p>
        </w:tc>
        <w:tc>
          <w:tcPr>
            <w:tcW w:type="dxa" w:w="3458"/>
            <w:shd w:fill="F7FAFB"/>
            <w:vAlign w:val="top"/>
            <w:tcBorders>
              <w:top w:sz="6" w:val="single" w:color="C8D7DC"/>
              <w:left w:sz="6" w:val="single" w:color="C8D7DC"/>
              <w:bottom w:sz="6" w:val="single" w:color="C8D7DC"/>
              <w:right w:sz="6" w:val="single" w:color="C8D7DC"/>
            </w:tcBorders>
          </w:tcPr>
          <w:p>
            <w:pPr>
              <w:spacing w:after="0" w:before="0"/>
            </w:pPr>
            <w:r/>
            <w:r>
              <w:rPr>
                <w:rFonts w:ascii="Arial" w:hAnsi="Arial" w:eastAsia="Arial"/>
                <w:b w:val="0"/>
                <w:color w:val="1F2937"/>
                <w:sz w:val="15"/>
              </w:rPr>
              <w:t>Bizzat veya vekil aracılığıyla noter kanalıyla başvuru yapılabilir. Bu başvuruda cevabın hangi yöntemle alınmak istendiği ayrıca belirtilmelidir.</w:t>
            </w:r>
          </w:p>
        </w:tc>
        <w:tc>
          <w:tcPr>
            <w:tcW w:type="dxa" w:w="2494"/>
            <w:shd w:fill="F7FAFB"/>
            <w:vAlign w:val="top"/>
            <w:tcBorders>
              <w:top w:sz="6" w:val="single" w:color="C8D7DC"/>
              <w:left w:sz="6" w:val="single" w:color="C8D7DC"/>
              <w:bottom w:sz="6" w:val="single" w:color="C8D7DC"/>
              <w:right w:sz="6" w:val="single" w:color="C8D7DC"/>
            </w:tcBorders>
          </w:tcPr>
          <w:p>
            <w:pPr>
              <w:spacing w:after="0" w:before="0"/>
            </w:pPr>
            <w:r/>
            <w:r>
              <w:rPr>
                <w:rFonts w:ascii="Arial" w:hAnsi="Arial" w:eastAsia="Arial"/>
                <w:b w:val="0"/>
                <w:color w:val="1F2937"/>
                <w:sz w:val="15"/>
              </w:rPr>
              <w:t>KURŞUNLU BELEDİYESİ</w:t>
              <w:br/>
              <w:t>Cömertler Mah. Atatürk Cad. 46/1</w:t>
              <w:br/>
              <w:t>Kurşunlu / ÇANKIRI</w:t>
            </w:r>
          </w:p>
        </w:tc>
        <w:tc>
          <w:tcPr>
            <w:tcW w:type="dxa" w:w="2721"/>
            <w:shd w:fill="F7FAFB"/>
            <w:vAlign w:val="top"/>
            <w:tcBorders>
              <w:top w:sz="6" w:val="single" w:color="C8D7DC"/>
              <w:left w:sz="6" w:val="single" w:color="C8D7DC"/>
              <w:bottom w:sz="6" w:val="single" w:color="C8D7DC"/>
              <w:right w:sz="6" w:val="single" w:color="C8D7DC"/>
            </w:tcBorders>
          </w:tcPr>
          <w:p>
            <w:pPr>
              <w:spacing w:after="0" w:before="0"/>
            </w:pPr>
            <w:r/>
            <w:r>
              <w:rPr>
                <w:rFonts w:ascii="Arial" w:hAnsi="Arial" w:eastAsia="Arial"/>
                <w:b w:val="0"/>
                <w:color w:val="1F2937"/>
                <w:sz w:val="15"/>
              </w:rPr>
              <w:t>Cevap yöntemi başvuru metninde açıkça belirtilmelidir.</w:t>
            </w:r>
          </w:p>
        </w:tc>
      </w:tr>
    </w:tbl>
    <w:p/>
    <w:tbl>
      <w:tblPr>
        <w:tblW w:type="auto" w:w="0"/>
        <w:jc w:val="center"/>
        <w:tblLayout w:type="autofit"/>
        <w:tblLook w:firstColumn="1" w:firstRow="1" w:lastColumn="0" w:lastRow="0" w:noHBand="0" w:noVBand="1" w:val="04A0"/>
      </w:tblPr>
      <w:tblGrid>
        <w:gridCol w:w="10540"/>
      </w:tblGrid>
      <w:tr>
        <w:tc>
          <w:tcPr>
            <w:tcW w:type="dxa" w:w="10540"/>
            <w:shd w:fill="E7F1F3"/>
            <w:tcBorders>
              <w:top w:sz="10" w:val="single" w:color="C8D7DC"/>
              <w:left w:sz="24" w:val="single" w:color="0F5F6B"/>
              <w:bottom w:sz="10" w:val="single" w:color="C8D7DC"/>
              <w:right w:sz="10" w:val="single" w:color="C8D7DC"/>
            </w:tcBorders>
          </w:tcPr>
          <w:p>
            <w:pPr>
              <w:spacing w:before="100" w:after="100"/>
              <w:ind w:left="68" w:right="68"/>
            </w:pPr>
            <w:r>
              <w:rPr>
                <w:rFonts w:ascii="Arial" w:hAnsi="Arial" w:eastAsia="Arial"/>
                <w:color w:val="1F2937"/>
                <w:sz w:val="18"/>
              </w:rPr>
              <w:t>Kurumumuz talebinizi niteliğine göre en kısa sürede ve en geç otuz gün içinde ücretsiz olarak sonuçlandırır. İşlemin ayrıca bir maliyet gerektirmesi hâlinde, Kişisel Verileri Koruma Kurulu tarafından belirlenen tarifedeki ücretler talep edilebilir.</w:t>
            </w:r>
          </w:p>
        </w:tc>
      </w:tr>
    </w:tbl>
    <w:p>
      <w:pPr>
        <w:spacing w:before="240" w:after="140" w:line="259" w:lineRule="auto"/>
      </w:pPr>
      <w:r>
        <w:rPr>
          <w:rFonts w:ascii="Arial" w:hAnsi="Arial" w:eastAsia="Arial"/>
          <w:b/>
          <w:color w:val="0F5F6B"/>
          <w:sz w:val="26"/>
        </w:rPr>
        <w:t>2. Kimlik ve İletişim Bilgileri</w:t>
      </w:r>
    </w:p>
    <w:p>
      <w:pPr>
        <w:spacing w:before="0" w:after="0" w:line="259" w:lineRule="auto"/>
      </w:pPr>
      <w:r>
        <w:t>Lütfen Kurumumuz tarafından sizinle iletişime geçilebilmesi için aşağıdaki alanları doldurunuz.</w:t>
      </w:r>
    </w:p>
    <w:tbl>
      <w:tblPr>
        <w:tblW w:type="auto" w:w="0"/>
        <w:jc w:val="center"/>
        <w:tblLayout w:type="fixed"/>
        <w:tblLook w:firstColumn="1" w:firstRow="1" w:lastColumn="0" w:lastRow="0" w:noHBand="0" w:noVBand="1" w:val="04A0"/>
      </w:tblPr>
      <w:tblGrid>
        <w:gridCol w:w="5270"/>
        <w:gridCol w:w="5270"/>
      </w:tblGrid>
      <w:tr>
        <w:tc>
          <w:tcPr>
            <w:tcW w:type="dxa" w:w="2664"/>
            <w:shd w:fill="0F5F6B"/>
            <w:tcBorders>
              <w:top w:sz="6" w:val="single" w:color="C8D7DC"/>
              <w:left w:sz="6" w:val="single" w:color="C8D7DC"/>
              <w:bottom w:sz="6" w:val="single" w:color="C8D7DC"/>
              <w:right w:sz="6" w:val="single" w:color="C8D7DC"/>
            </w:tcBorders>
          </w:tcPr>
          <w:p>
            <w:pPr>
              <w:spacing w:after="0" w:before="0"/>
              <w:jc w:val="center"/>
            </w:pPr>
            <w:r/>
            <w:r>
              <w:rPr>
                <w:rFonts w:ascii="Arial" w:hAnsi="Arial" w:eastAsia="Arial"/>
                <w:b/>
                <w:color w:val="FFFFFF"/>
                <w:sz w:val="17"/>
              </w:rPr>
              <w:t>Başvuru Sahibinin</w:t>
            </w:r>
          </w:p>
        </w:tc>
        <w:tc>
          <w:tcPr>
            <w:tcW w:type="dxa" w:w="7484"/>
            <w:shd w:fill="0F5F6B"/>
            <w:tcBorders>
              <w:top w:sz="6" w:val="single" w:color="C8D7DC"/>
              <w:left w:sz="6" w:val="single" w:color="C8D7DC"/>
              <w:bottom w:sz="6" w:val="single" w:color="C8D7DC"/>
              <w:right w:sz="6" w:val="single" w:color="C8D7DC"/>
            </w:tcBorders>
          </w:tcPr>
          <w:p>
            <w:pPr>
              <w:spacing w:after="0" w:before="0"/>
              <w:jc w:val="center"/>
            </w:pPr>
            <w:r/>
            <w:r>
              <w:rPr>
                <w:rFonts w:ascii="Arial" w:hAnsi="Arial" w:eastAsia="Arial"/>
                <w:b/>
                <w:color w:val="FFFFFF"/>
                <w:sz w:val="17"/>
              </w:rPr>
              <w:t>Bilgi / Açıklama</w:t>
            </w:r>
          </w:p>
        </w:tc>
      </w:tr>
      <w:tr>
        <w:trPr>
          <w:trHeight w:val="482" w:hRule="atLeast"/>
        </w:trPr>
        <w:tc>
          <w:tcPr>
            <w:tcW w:type="dxa" w:w="2664"/>
            <w:shd w:fill="E7F1F3"/>
            <w:tcBorders>
              <w:top w:sz="6" w:val="single" w:color="C8D7DC"/>
              <w:left w:sz="6" w:val="single" w:color="C8D7DC"/>
              <w:bottom w:sz="6" w:val="single" w:color="C8D7DC"/>
              <w:right w:sz="6" w:val="single" w:color="C8D7DC"/>
            </w:tcBorders>
          </w:tcPr>
          <w:p>
            <w:pPr>
              <w:spacing w:after="0" w:before="0"/>
            </w:pPr>
            <w:r/>
            <w:r>
              <w:rPr>
                <w:rFonts w:ascii="Arial" w:hAnsi="Arial" w:eastAsia="Arial"/>
                <w:b/>
                <w:color w:val="0F5F6B"/>
                <w:sz w:val="17"/>
              </w:rPr>
              <w:t>Adı Soyadı</w:t>
            </w:r>
          </w:p>
        </w:tc>
        <w:tc>
          <w:tcPr>
            <w:tcW w:type="dxa" w:w="7484"/>
            <w:shd w:fill="FFFFFF"/>
            <w:tcBorders>
              <w:top w:sz="6" w:val="single" w:color="C8D7DC"/>
              <w:left w:sz="6" w:val="single" w:color="C8D7DC"/>
              <w:bottom w:sz="6" w:val="single" w:color="C8D7DC"/>
              <w:right w:sz="6" w:val="single" w:color="C8D7DC"/>
            </w:tcBorders>
            <w:vAlign w:val="bottom"/>
          </w:tcPr>
          <w:p>
            <w:pPr>
              <w:spacing w:before="0" w:after="0"/>
            </w:pPr>
            <w:r/>
            <w:r>
              <w:rPr>
                <w:sz w:val="20"/>
              </w:rPr>
              <w:t xml:space="preserve"> </w:t>
            </w:r>
          </w:p>
        </w:tc>
      </w:tr>
      <w:tr>
        <w:trPr>
          <w:trHeight w:val="482" w:hRule="atLeast"/>
        </w:trPr>
        <w:tc>
          <w:tcPr>
            <w:tcW w:type="dxa" w:w="2664"/>
            <w:shd w:fill="E7F1F3"/>
            <w:tcBorders>
              <w:top w:sz="6" w:val="single" w:color="C8D7DC"/>
              <w:left w:sz="6" w:val="single" w:color="C8D7DC"/>
              <w:bottom w:sz="6" w:val="single" w:color="C8D7DC"/>
              <w:right w:sz="6" w:val="single" w:color="C8D7DC"/>
            </w:tcBorders>
          </w:tcPr>
          <w:p>
            <w:pPr>
              <w:spacing w:after="0" w:before="0"/>
            </w:pPr>
            <w:r/>
            <w:r>
              <w:rPr>
                <w:rFonts w:ascii="Arial" w:hAnsi="Arial" w:eastAsia="Arial"/>
                <w:b/>
                <w:color w:val="0F5F6B"/>
                <w:sz w:val="17"/>
              </w:rPr>
              <w:t>T.C. Kimlik No</w:t>
            </w:r>
          </w:p>
        </w:tc>
        <w:tc>
          <w:tcPr>
            <w:tcW w:type="dxa" w:w="7484"/>
            <w:shd w:fill="FFFFFF"/>
            <w:tcBorders>
              <w:top w:sz="6" w:val="single" w:color="C8D7DC"/>
              <w:left w:sz="6" w:val="single" w:color="C8D7DC"/>
              <w:bottom w:sz="6" w:val="single" w:color="C8D7DC"/>
              <w:right w:sz="6" w:val="single" w:color="C8D7DC"/>
            </w:tcBorders>
            <w:vAlign w:val="bottom"/>
          </w:tcPr>
          <w:p>
            <w:pPr>
              <w:spacing w:before="0" w:after="0"/>
            </w:pPr>
            <w:r/>
            <w:r>
              <w:rPr>
                <w:sz w:val="20"/>
              </w:rPr>
              <w:t xml:space="preserve"> </w:t>
            </w:r>
          </w:p>
        </w:tc>
      </w:tr>
      <w:tr>
        <w:trPr>
          <w:trHeight w:val="482" w:hRule="atLeast"/>
        </w:trPr>
        <w:tc>
          <w:tcPr>
            <w:tcW w:type="dxa" w:w="2664"/>
            <w:shd w:fill="E7F1F3"/>
            <w:tcBorders>
              <w:top w:sz="6" w:val="single" w:color="C8D7DC"/>
              <w:left w:sz="6" w:val="single" w:color="C8D7DC"/>
              <w:bottom w:sz="6" w:val="single" w:color="C8D7DC"/>
              <w:right w:sz="6" w:val="single" w:color="C8D7DC"/>
            </w:tcBorders>
          </w:tcPr>
          <w:p>
            <w:pPr>
              <w:spacing w:after="0" w:before="0"/>
            </w:pPr>
            <w:r/>
            <w:r>
              <w:rPr>
                <w:rFonts w:ascii="Arial" w:hAnsi="Arial" w:eastAsia="Arial"/>
                <w:b/>
                <w:color w:val="0F5F6B"/>
                <w:sz w:val="17"/>
              </w:rPr>
              <w:t>Telefon No</w:t>
            </w:r>
          </w:p>
        </w:tc>
        <w:tc>
          <w:tcPr>
            <w:tcW w:type="dxa" w:w="7484"/>
            <w:shd w:fill="FFFFFF"/>
            <w:tcBorders>
              <w:top w:sz="6" w:val="single" w:color="C8D7DC"/>
              <w:left w:sz="6" w:val="single" w:color="C8D7DC"/>
              <w:bottom w:sz="6" w:val="single" w:color="C8D7DC"/>
              <w:right w:sz="6" w:val="single" w:color="C8D7DC"/>
            </w:tcBorders>
            <w:vAlign w:val="bottom"/>
          </w:tcPr>
          <w:p>
            <w:pPr>
              <w:spacing w:before="0" w:after="0"/>
            </w:pPr>
            <w:r/>
            <w:r>
              <w:rPr>
                <w:sz w:val="20"/>
              </w:rPr>
              <w:t xml:space="preserve"> </w:t>
            </w:r>
          </w:p>
        </w:tc>
      </w:tr>
      <w:tr>
        <w:trPr>
          <w:trHeight w:val="482" w:hRule="atLeast"/>
        </w:trPr>
        <w:tc>
          <w:tcPr>
            <w:tcW w:type="dxa" w:w="2664"/>
            <w:shd w:fill="E7F1F3"/>
            <w:tcBorders>
              <w:top w:sz="6" w:val="single" w:color="C8D7DC"/>
              <w:left w:sz="6" w:val="single" w:color="C8D7DC"/>
              <w:bottom w:sz="6" w:val="single" w:color="C8D7DC"/>
              <w:right w:sz="6" w:val="single" w:color="C8D7DC"/>
            </w:tcBorders>
          </w:tcPr>
          <w:p>
            <w:pPr>
              <w:spacing w:after="0" w:before="0"/>
            </w:pPr>
            <w:r/>
            <w:r>
              <w:rPr>
                <w:rFonts w:ascii="Arial" w:hAnsi="Arial" w:eastAsia="Arial"/>
                <w:b/>
                <w:color w:val="0F5F6B"/>
                <w:sz w:val="17"/>
              </w:rPr>
              <w:t>E-Posta Adresi</w:t>
            </w:r>
          </w:p>
        </w:tc>
        <w:tc>
          <w:tcPr>
            <w:tcW w:type="dxa" w:w="7484"/>
            <w:shd w:fill="FFFFFF"/>
            <w:tcBorders>
              <w:top w:sz="6" w:val="single" w:color="C8D7DC"/>
              <w:left w:sz="6" w:val="single" w:color="C8D7DC"/>
              <w:bottom w:sz="6" w:val="single" w:color="C8D7DC"/>
              <w:right w:sz="6" w:val="single" w:color="C8D7DC"/>
            </w:tcBorders>
            <w:vAlign w:val="bottom"/>
          </w:tcPr>
          <w:p>
            <w:pPr>
              <w:spacing w:before="0" w:after="0"/>
            </w:pPr>
            <w:r/>
            <w:r>
              <w:rPr>
                <w:sz w:val="20"/>
              </w:rPr>
              <w:t xml:space="preserve"> </w:t>
            </w:r>
          </w:p>
        </w:tc>
      </w:tr>
      <w:tr>
        <w:trPr>
          <w:trHeight w:val="765" w:hRule="atLeast"/>
        </w:trPr>
        <w:tc>
          <w:tcPr>
            <w:tcW w:type="dxa" w:w="2664"/>
            <w:shd w:fill="E7F1F3"/>
            <w:tcBorders>
              <w:top w:sz="6" w:val="single" w:color="C8D7DC"/>
              <w:left w:sz="6" w:val="single" w:color="C8D7DC"/>
              <w:bottom w:sz="6" w:val="single" w:color="C8D7DC"/>
              <w:right w:sz="6" w:val="single" w:color="C8D7DC"/>
            </w:tcBorders>
          </w:tcPr>
          <w:p>
            <w:pPr>
              <w:spacing w:after="0" w:before="0"/>
            </w:pPr>
            <w:r/>
            <w:r>
              <w:rPr>
                <w:rFonts w:ascii="Arial" w:hAnsi="Arial" w:eastAsia="Arial"/>
                <w:b/>
                <w:color w:val="0F5F6B"/>
                <w:sz w:val="17"/>
              </w:rPr>
              <w:t>Adres</w:t>
            </w:r>
          </w:p>
        </w:tc>
        <w:tc>
          <w:tcPr>
            <w:tcW w:type="dxa" w:w="7484"/>
            <w:shd w:fill="FFFFFF"/>
            <w:tcBorders>
              <w:top w:sz="6" w:val="single" w:color="C8D7DC"/>
              <w:left w:sz="6" w:val="single" w:color="C8D7DC"/>
              <w:bottom w:sz="6" w:val="single" w:color="C8D7DC"/>
              <w:right w:sz="6" w:val="single" w:color="C8D7DC"/>
            </w:tcBorders>
            <w:vAlign w:val="bottom"/>
          </w:tcPr>
          <w:p>
            <w:pPr>
              <w:spacing w:before="0" w:after="0"/>
            </w:pPr>
            <w:r/>
            <w:r>
              <w:rPr>
                <w:sz w:val="20"/>
              </w:rPr>
              <w:t xml:space="preserve"> </w:t>
            </w:r>
          </w:p>
        </w:tc>
      </w:tr>
    </w:tbl>
    <w:p>
      <w:pPr>
        <w:spacing w:before="240" w:after="140" w:line="259" w:lineRule="auto"/>
      </w:pPr>
      <w:r>
        <w:rPr>
          <w:rFonts w:ascii="Arial" w:hAnsi="Arial" w:eastAsia="Arial"/>
          <w:b/>
          <w:color w:val="0F5F6B"/>
          <w:sz w:val="26"/>
        </w:rPr>
        <w:t>3. Kurumumuz ile Olan İlişkiniz</w:t>
      </w:r>
    </w:p>
    <w:p>
      <w:pPr>
        <w:spacing w:before="0" w:after="0" w:line="259" w:lineRule="auto"/>
      </w:pPr>
      <w:r>
        <w:t>Lütfen Kurumumuz ile olan ilişkinizi işaretleyiniz veya açıklayınız.</w:t>
      </w:r>
    </w:p>
    <w:tbl>
      <w:tblPr>
        <w:tblW w:type="auto" w:w="0"/>
        <w:jc w:val="center"/>
        <w:tblLook w:firstColumn="1" w:firstRow="1" w:lastColumn="0" w:lastRow="0" w:noHBand="0" w:noVBand="1" w:val="04A0"/>
      </w:tblPr>
      <w:tblGrid>
        <w:gridCol w:w="5270"/>
        <w:gridCol w:w="5270"/>
      </w:tblGrid>
      <w:tr>
        <w:tc>
          <w:tcPr>
            <w:tcW w:type="dxa" w:w="5103"/>
            <w:shd w:fill="FFFFFF"/>
            <w:tcBorders>
              <w:top w:sz="6" w:val="single" w:color="C8D7DC"/>
              <w:left w:sz="6" w:val="single" w:color="C8D7DC"/>
              <w:bottom w:sz="6" w:val="single" w:color="C8D7DC"/>
              <w:right w:sz="6" w:val="single" w:color="C8D7DC"/>
            </w:tcBorders>
          </w:tcPr>
          <w:p>
            <w:pPr>
              <w:spacing w:before="100" w:after="100"/>
            </w:pPr>
            <w:r>
              <w:rPr>
                <w:rFonts w:ascii="Arial" w:hAnsi="Arial" w:eastAsia="Arial"/>
                <w:color w:val="0F5F6B"/>
                <w:sz w:val="21"/>
              </w:rPr>
              <w:t xml:space="preserve">☐ </w:t>
            </w:r>
            <w:r>
              <w:rPr>
                <w:rFonts w:ascii="Arial" w:hAnsi="Arial" w:eastAsia="Arial"/>
                <w:color w:val="1F2937"/>
                <w:sz w:val="19"/>
              </w:rPr>
              <w:t>Vatandaş</w:t>
            </w:r>
          </w:p>
        </w:tc>
        <w:tc>
          <w:tcPr>
            <w:tcW w:type="dxa" w:w="5103"/>
            <w:shd w:fill="FFFFFF"/>
            <w:tcBorders>
              <w:top w:sz="6" w:val="single" w:color="C8D7DC"/>
              <w:left w:sz="6" w:val="single" w:color="C8D7DC"/>
              <w:bottom w:sz="6" w:val="single" w:color="C8D7DC"/>
              <w:right w:sz="6" w:val="single" w:color="C8D7DC"/>
            </w:tcBorders>
          </w:tcPr>
          <w:p>
            <w:pPr>
              <w:spacing w:before="100" w:after="100"/>
            </w:pPr>
            <w:r>
              <w:rPr>
                <w:rFonts w:ascii="Arial" w:hAnsi="Arial" w:eastAsia="Arial"/>
                <w:color w:val="0F5F6B"/>
                <w:sz w:val="21"/>
              </w:rPr>
              <w:t xml:space="preserve">☐ </w:t>
            </w:r>
            <w:r>
              <w:rPr>
                <w:rFonts w:ascii="Arial" w:hAnsi="Arial" w:eastAsia="Arial"/>
                <w:color w:val="1F2937"/>
                <w:sz w:val="19"/>
              </w:rPr>
              <w:t>Çalışan</w:t>
            </w:r>
          </w:p>
        </w:tc>
      </w:tr>
      <w:tr>
        <w:tc>
          <w:tcPr>
            <w:tcW w:type="dxa" w:w="5103"/>
            <w:shd w:fill="FFFFFF"/>
            <w:tcBorders>
              <w:top w:sz="6" w:val="single" w:color="C8D7DC"/>
              <w:left w:sz="6" w:val="single" w:color="C8D7DC"/>
              <w:bottom w:sz="6" w:val="single" w:color="C8D7DC"/>
              <w:right w:sz="6" w:val="single" w:color="C8D7DC"/>
            </w:tcBorders>
          </w:tcPr>
          <w:p>
            <w:pPr>
              <w:spacing w:before="100" w:after="100"/>
            </w:pPr>
            <w:r>
              <w:rPr>
                <w:rFonts w:ascii="Arial" w:hAnsi="Arial" w:eastAsia="Arial"/>
                <w:color w:val="0F5F6B"/>
                <w:sz w:val="21"/>
              </w:rPr>
              <w:t xml:space="preserve">☐ </w:t>
            </w:r>
            <w:r>
              <w:rPr>
                <w:rFonts w:ascii="Arial" w:hAnsi="Arial" w:eastAsia="Arial"/>
                <w:color w:val="1F2937"/>
                <w:sz w:val="19"/>
              </w:rPr>
              <w:t>Ziyaretçi</w:t>
            </w:r>
          </w:p>
        </w:tc>
        <w:tc>
          <w:tcPr>
            <w:tcW w:type="dxa" w:w="5103"/>
            <w:shd w:fill="FFFFFF"/>
            <w:tcBorders>
              <w:top w:sz="6" w:val="single" w:color="C8D7DC"/>
              <w:left w:sz="6" w:val="single" w:color="C8D7DC"/>
              <w:bottom w:sz="6" w:val="single" w:color="C8D7DC"/>
              <w:right w:sz="6" w:val="single" w:color="C8D7DC"/>
            </w:tcBorders>
          </w:tcPr>
          <w:p>
            <w:pPr>
              <w:spacing w:before="100" w:after="100"/>
            </w:pPr>
            <w:r>
              <w:rPr>
                <w:rFonts w:ascii="Arial" w:hAnsi="Arial" w:eastAsia="Arial"/>
                <w:color w:val="0F5F6B"/>
                <w:sz w:val="21"/>
              </w:rPr>
              <w:t xml:space="preserve">☐ </w:t>
            </w:r>
            <w:r>
              <w:rPr>
                <w:rFonts w:ascii="Arial" w:hAnsi="Arial" w:eastAsia="Arial"/>
                <w:color w:val="1F2937"/>
                <w:sz w:val="19"/>
              </w:rPr>
              <w:t>Diğer: ........................................................</w:t>
            </w:r>
          </w:p>
        </w:tc>
      </w:tr>
    </w:tbl>
    <w:p>
      <w:r>
        <w:br w:type="page"/>
      </w:r>
    </w:p>
    <w:p>
      <w:pPr>
        <w:spacing w:before="240" w:after="140" w:line="259" w:lineRule="auto"/>
      </w:pPr>
      <w:r>
        <w:rPr>
          <w:rFonts w:ascii="Arial" w:hAnsi="Arial" w:eastAsia="Arial"/>
          <w:b/>
          <w:color w:val="0F5F6B"/>
          <w:sz w:val="26"/>
        </w:rPr>
        <w:t>4. KVKK Kapsamındaki Talepleriniz</w:t>
      </w:r>
    </w:p>
    <w:p>
      <w:pPr>
        <w:spacing w:before="0" w:after="0" w:line="259" w:lineRule="auto"/>
      </w:pPr>
      <w:r>
        <w:t>Lütfen Kişisel Verilerin Korunması Kanunu kapsamındaki taleplerinizi ayrıntılı olarak belirtiniz.</w:t>
      </w:r>
    </w:p>
    <w:tbl>
      <w:tblPr>
        <w:tblW w:type="auto" w:w="0"/>
        <w:jc w:val="center"/>
        <w:tblLook w:firstColumn="1" w:firstRow="1" w:lastColumn="0" w:lastRow="0" w:noHBand="0" w:noVBand="1" w:val="04A0"/>
      </w:tblPr>
      <w:tblGrid>
        <w:gridCol w:w="10540"/>
      </w:tblGrid>
      <w:tr>
        <w:tc>
          <w:tcPr>
            <w:tcW w:type="dxa" w:w="10540"/>
            <w:shd w:fill="FFFFFF"/>
            <w:tcBorders>
              <w:top w:sz="8" w:val="single" w:color="C8D7DC"/>
              <w:left w:sz="8" w:val="single" w:color="C8D7DC"/>
              <w:bottom w:sz="8" w:val="single" w:color="C8D7DC"/>
              <w:right w:sz="8" w:val="single" w:color="C8D7DC"/>
            </w:tcBorders>
          </w:tcPr>
          <w:p>
            <w:pPr>
              <w:spacing w:before="160" w:after="0"/>
            </w:pPr>
            <w:r>
              <w:rPr>
                <w:rFonts w:ascii="Arial" w:hAnsi="Arial" w:eastAsia="Arial"/>
                <w:b/>
                <w:color w:val="0F5F6B"/>
                <w:sz w:val="17"/>
              </w:rPr>
              <w:t>Talepleriniz:</w:t>
            </w:r>
          </w:p>
          <w:p>
            <w:pPr>
              <w:spacing w:before="0" w:after="0"/>
            </w:pPr>
            <w:r>
              <w:rPr>
                <w:rFonts w:ascii="Arial" w:hAnsi="Arial" w:eastAsia="Arial"/>
                <w:color w:val="CBD5DB"/>
                <w:sz w:val="18"/>
              </w:rPr>
              <w:t>____________________________________________________________________________________________</w:t>
            </w:r>
          </w:p>
          <w:p>
            <w:pPr>
              <w:spacing w:before="0" w:after="0"/>
            </w:pPr>
            <w:r>
              <w:rPr>
                <w:rFonts w:ascii="Arial" w:hAnsi="Arial" w:eastAsia="Arial"/>
                <w:color w:val="CBD5DB"/>
                <w:sz w:val="18"/>
              </w:rPr>
              <w:t>____________________________________________________________________________________________</w:t>
            </w:r>
          </w:p>
          <w:p>
            <w:pPr>
              <w:spacing w:before="0" w:after="0"/>
            </w:pPr>
            <w:r>
              <w:rPr>
                <w:rFonts w:ascii="Arial" w:hAnsi="Arial" w:eastAsia="Arial"/>
                <w:color w:val="CBD5DB"/>
                <w:sz w:val="18"/>
              </w:rPr>
              <w:t>____________________________________________________________________________________________</w:t>
            </w:r>
          </w:p>
          <w:p>
            <w:pPr>
              <w:spacing w:before="0" w:after="0"/>
            </w:pPr>
            <w:r>
              <w:rPr>
                <w:rFonts w:ascii="Arial" w:hAnsi="Arial" w:eastAsia="Arial"/>
                <w:color w:val="CBD5DB"/>
                <w:sz w:val="18"/>
              </w:rPr>
              <w:t>____________________________________________________________________________________________</w:t>
            </w:r>
          </w:p>
          <w:p>
            <w:pPr>
              <w:spacing w:before="0" w:after="0"/>
            </w:pPr>
            <w:r>
              <w:rPr>
                <w:rFonts w:ascii="Arial" w:hAnsi="Arial" w:eastAsia="Arial"/>
                <w:color w:val="CBD5DB"/>
                <w:sz w:val="18"/>
              </w:rPr>
              <w:t>____________________________________________________________________________________________</w:t>
            </w:r>
          </w:p>
          <w:p>
            <w:pPr>
              <w:spacing w:before="0" w:after="0"/>
            </w:pPr>
            <w:r>
              <w:rPr>
                <w:rFonts w:ascii="Arial" w:hAnsi="Arial" w:eastAsia="Arial"/>
                <w:color w:val="CBD5DB"/>
                <w:sz w:val="18"/>
              </w:rPr>
              <w:t>____________________________________________________________________________________________</w:t>
            </w:r>
          </w:p>
          <w:p>
            <w:pPr>
              <w:spacing w:before="0" w:after="0"/>
            </w:pPr>
            <w:r>
              <w:rPr>
                <w:rFonts w:ascii="Arial" w:hAnsi="Arial" w:eastAsia="Arial"/>
                <w:color w:val="CBD5DB"/>
                <w:sz w:val="18"/>
              </w:rPr>
              <w:t>____________________________________________________________________________________________</w:t>
            </w:r>
          </w:p>
          <w:p>
            <w:pPr>
              <w:spacing w:before="0" w:after="0"/>
            </w:pPr>
            <w:r>
              <w:rPr>
                <w:rFonts w:ascii="Arial" w:hAnsi="Arial" w:eastAsia="Arial"/>
                <w:color w:val="CBD5DB"/>
                <w:sz w:val="18"/>
              </w:rPr>
              <w:t>____________________________________________________________________________________________</w:t>
            </w:r>
          </w:p>
          <w:p>
            <w:pPr>
              <w:spacing w:before="0" w:after="0"/>
            </w:pPr>
            <w:r>
              <w:rPr>
                <w:rFonts w:ascii="Arial" w:hAnsi="Arial" w:eastAsia="Arial"/>
                <w:color w:val="CBD5DB"/>
                <w:sz w:val="18"/>
              </w:rPr>
              <w:t>____________________________________________________________________________________________</w:t>
            </w:r>
          </w:p>
          <w:p>
            <w:pPr>
              <w:spacing w:before="0" w:after="0"/>
            </w:pPr>
            <w:r>
              <w:rPr>
                <w:rFonts w:ascii="Arial" w:hAnsi="Arial" w:eastAsia="Arial"/>
                <w:color w:val="CBD5DB"/>
                <w:sz w:val="18"/>
              </w:rPr>
              <w:t>____________________________________________________________________________________________</w:t>
            </w:r>
          </w:p>
        </w:tc>
      </w:tr>
    </w:tbl>
    <w:p>
      <w:pPr>
        <w:spacing w:before="240" w:after="140" w:line="259" w:lineRule="auto"/>
      </w:pPr>
      <w:r>
        <w:rPr>
          <w:rFonts w:ascii="Arial" w:hAnsi="Arial" w:eastAsia="Arial"/>
          <w:b/>
          <w:color w:val="0F5F6B"/>
          <w:sz w:val="26"/>
        </w:rPr>
        <w:t>5. Kurumumuzun Cevabının Tarafınıza Bildirilme Yöntemi</w:t>
      </w:r>
    </w:p>
    <w:p>
      <w:pPr>
        <w:spacing w:before="0" w:after="0" w:line="259" w:lineRule="auto"/>
      </w:pPr>
      <w:r>
        <w:t>Lütfen başvurunuza verilecek cevabın tarafınıza bildirilme yöntemini seçiniz.</w:t>
      </w:r>
    </w:p>
    <w:tbl>
      <w:tblPr>
        <w:tblW w:type="auto" w:w="0"/>
        <w:jc w:val="center"/>
        <w:tblLook w:firstColumn="1" w:firstRow="1" w:lastColumn="0" w:lastRow="0" w:noHBand="0" w:noVBand="1" w:val="04A0"/>
      </w:tblPr>
      <w:tblGrid>
        <w:gridCol w:w="10540"/>
      </w:tblGrid>
      <w:tr>
        <w:tc>
          <w:tcPr>
            <w:tcW w:type="dxa" w:w="10540"/>
            <w:shd w:fill="0F5F6B"/>
            <w:tcBorders>
              <w:top w:sz="6" w:val="single" w:color="C8D7DC"/>
              <w:left w:sz="6" w:val="single" w:color="C8D7DC"/>
              <w:bottom w:sz="6" w:val="single" w:color="C8D7DC"/>
              <w:right w:sz="6" w:val="single" w:color="C8D7DC"/>
            </w:tcBorders>
          </w:tcPr>
          <w:p>
            <w:pPr>
              <w:spacing w:after="0" w:before="0"/>
              <w:jc w:val="center"/>
            </w:pPr>
            <w:r/>
            <w:r>
              <w:rPr>
                <w:rFonts w:ascii="Arial" w:hAnsi="Arial" w:eastAsia="Arial"/>
                <w:b/>
                <w:color w:val="FFFFFF"/>
                <w:sz w:val="17"/>
              </w:rPr>
              <w:t>Başvuruya Verilecek Cevabın Bildirilme Yöntemi</w:t>
            </w:r>
          </w:p>
        </w:tc>
      </w:tr>
      <w:tr>
        <w:tc>
          <w:tcPr>
            <w:tcW w:type="dxa" w:w="10540"/>
            <w:shd w:fill="FFFFFF"/>
            <w:tcBorders>
              <w:top w:sz="6" w:val="single" w:color="C8D7DC"/>
              <w:left w:sz="6" w:val="single" w:color="C8D7DC"/>
              <w:bottom w:sz="6" w:val="single" w:color="C8D7DC"/>
              <w:right w:sz="6" w:val="single" w:color="C8D7DC"/>
            </w:tcBorders>
          </w:tcPr>
          <w:p>
            <w:pPr>
              <w:spacing w:before="140" w:after="60"/>
            </w:pPr>
            <w:r>
              <w:rPr>
                <w:rFonts w:ascii="Arial" w:hAnsi="Arial" w:eastAsia="Arial"/>
                <w:color w:val="0F5F6B"/>
                <w:sz w:val="21"/>
              </w:rPr>
              <w:t xml:space="preserve">☐ </w:t>
            </w:r>
            <w:r>
              <w:rPr>
                <w:rFonts w:ascii="Arial" w:hAnsi="Arial" w:eastAsia="Arial"/>
                <w:color w:val="1F2937"/>
                <w:sz w:val="19"/>
              </w:rPr>
              <w:t>E-posta adresime gönderilmesini istiyorum</w:t>
            </w:r>
          </w:p>
          <w:p>
            <w:pPr>
              <w:spacing w:before="40" w:after="60"/>
            </w:pPr>
            <w:r>
              <w:rPr>
                <w:rFonts w:ascii="Arial" w:hAnsi="Arial" w:eastAsia="Arial"/>
                <w:color w:val="0F5F6B"/>
                <w:sz w:val="21"/>
              </w:rPr>
              <w:t xml:space="preserve">☐ </w:t>
            </w:r>
            <w:r>
              <w:rPr>
                <w:rFonts w:ascii="Arial" w:hAnsi="Arial" w:eastAsia="Arial"/>
                <w:color w:val="1F2937"/>
                <w:sz w:val="19"/>
              </w:rPr>
              <w:t>Elden bizzat teslim almak istiyorum</w:t>
            </w:r>
          </w:p>
          <w:p>
            <w:pPr>
              <w:spacing w:before="40" w:after="140"/>
            </w:pPr>
            <w:r>
              <w:rPr>
                <w:rFonts w:ascii="Arial" w:hAnsi="Arial" w:eastAsia="Arial"/>
                <w:color w:val="0F5F6B"/>
                <w:sz w:val="21"/>
              </w:rPr>
              <w:t xml:space="preserve">☐ </w:t>
            </w:r>
            <w:r>
              <w:rPr>
                <w:rFonts w:ascii="Arial" w:hAnsi="Arial" w:eastAsia="Arial"/>
                <w:color w:val="1F2937"/>
                <w:sz w:val="19"/>
              </w:rPr>
              <w:t>Adresime gönderilmesini istiyorum</w:t>
            </w:r>
          </w:p>
        </w:tc>
      </w:tr>
      <w:tr>
        <w:tc>
          <w:tcPr>
            <w:tcW w:type="dxa" w:w="10540"/>
            <w:shd w:fill="E7F1F3"/>
            <w:tcBorders>
              <w:top w:sz="6" w:val="single" w:color="C8D7DC"/>
              <w:left w:sz="6" w:val="single" w:color="C8D7DC"/>
              <w:bottom w:sz="6" w:val="single" w:color="C8D7DC"/>
              <w:right w:sz="6" w:val="single" w:color="C8D7DC"/>
            </w:tcBorders>
          </w:tcPr>
          <w:p>
            <w:pPr>
              <w:spacing w:before="120" w:after="20"/>
            </w:pPr>
            <w:r>
              <w:rPr>
                <w:rFonts w:ascii="Arial" w:hAnsi="Arial" w:eastAsia="Arial"/>
                <w:b/>
                <w:color w:val="0F5F6B"/>
                <w:sz w:val="17"/>
              </w:rPr>
              <w:t>Başvurunun Gönderileceği Adres:</w:t>
            </w:r>
          </w:p>
          <w:p>
            <w:pPr>
              <w:spacing w:before="0" w:after="40"/>
            </w:pPr>
            <w:r>
              <w:rPr>
                <w:rFonts w:ascii="Arial" w:hAnsi="Arial" w:eastAsia="Arial"/>
                <w:color w:val="94A3B8"/>
                <w:sz w:val="18"/>
              </w:rPr>
              <w:t>____________________________________________________________________________________________</w:t>
            </w:r>
          </w:p>
          <w:p>
            <w:pPr>
              <w:spacing w:before="0" w:after="40"/>
            </w:pPr>
            <w:r>
              <w:rPr>
                <w:rFonts w:ascii="Arial" w:hAnsi="Arial" w:eastAsia="Arial"/>
                <w:color w:val="94A3B8"/>
                <w:sz w:val="18"/>
              </w:rPr>
              <w:t>____________________________________________________________________________________________</w:t>
            </w:r>
          </w:p>
        </w:tc>
      </w:tr>
    </w:tbl>
    <w:p>
      <w:pPr>
        <w:spacing w:before="240" w:after="140" w:line="259" w:lineRule="auto"/>
      </w:pPr>
      <w:r>
        <w:rPr>
          <w:rFonts w:ascii="Arial" w:hAnsi="Arial" w:eastAsia="Arial"/>
          <w:b/>
          <w:color w:val="0F5F6B"/>
          <w:sz w:val="26"/>
        </w:rPr>
        <w:t>6. Açıklama</w:t>
      </w:r>
    </w:p>
    <w:tbl>
      <w:tblPr>
        <w:tblW w:type="auto" w:w="0"/>
        <w:jc w:val="center"/>
        <w:tblLook w:firstColumn="1" w:firstRow="1" w:lastColumn="0" w:lastRow="0" w:noHBand="0" w:noVBand="1" w:val="04A0"/>
      </w:tblPr>
      <w:tblGrid>
        <w:gridCol w:w="10540"/>
      </w:tblGrid>
      <w:tr>
        <w:tc>
          <w:tcPr>
            <w:tcW w:type="dxa" w:w="10540"/>
            <w:shd w:fill="F7FAFB"/>
            <w:tcBorders>
              <w:top w:sz="8" w:val="single" w:color="C8D7DC"/>
              <w:left w:sz="8" w:val="single" w:color="C8D7DC"/>
              <w:bottom w:sz="8" w:val="single" w:color="C8D7DC"/>
              <w:right w:sz="8" w:val="single" w:color="C8D7DC"/>
            </w:tcBorders>
          </w:tcPr>
          <w:p>
            <w:pPr>
              <w:spacing w:after="80"/>
              <w:ind w:left="113"/>
            </w:pPr>
            <w:r/>
            <w:r>
              <w:rPr>
                <w:rFonts w:ascii="Arial" w:hAnsi="Arial" w:eastAsia="Arial"/>
                <w:b/>
                <w:color w:val="0F5F6B"/>
                <w:sz w:val="16"/>
              </w:rPr>
              <w:t xml:space="preserve">• </w:t>
            </w:r>
            <w:r>
              <w:rPr>
                <w:rFonts w:ascii="Arial" w:hAnsi="Arial" w:eastAsia="Arial"/>
                <w:color w:val="1F2937"/>
                <w:sz w:val="16"/>
              </w:rPr>
              <w:t>İşbu başvuru formu, Kurumumuz ile olan ilişkinizin tespiti, varsa Kurumumuz tarafından işlenen kişisel verilerinizin eksiksiz olarak belirlenmesi ve başvurunuza doğru ve yasal süre içinde cevap verilebilmesi amacıyla düzenlenmiştir.</w:t>
            </w:r>
          </w:p>
          <w:p>
            <w:pPr>
              <w:spacing w:after="80"/>
              <w:ind w:left="113"/>
            </w:pPr>
            <w:r>
              <w:rPr>
                <w:rFonts w:ascii="Arial" w:hAnsi="Arial" w:eastAsia="Arial"/>
                <w:b/>
                <w:color w:val="0F5F6B"/>
                <w:sz w:val="16"/>
              </w:rPr>
              <w:t xml:space="preserve">• </w:t>
            </w:r>
            <w:r>
              <w:rPr>
                <w:rFonts w:ascii="Arial" w:hAnsi="Arial" w:eastAsia="Arial"/>
                <w:color w:val="1F2937"/>
                <w:sz w:val="16"/>
              </w:rPr>
              <w:t>Hukuka ve kanuna aykırı veri paylaşımından kaynaklanabilecek hukuki risklerin ortadan kaldırılması ve kişisel verilerinizin güvenliğinin sağlanması amacıyla Kurumumuz, kimlik tespiti yapabilmek için kimlik belgesi talep etme hakkını saklı tutar.</w:t>
            </w:r>
          </w:p>
          <w:p>
            <w:pPr>
              <w:spacing w:after="80"/>
              <w:ind w:left="113"/>
            </w:pPr>
            <w:r>
              <w:rPr>
                <w:rFonts w:ascii="Arial" w:hAnsi="Arial" w:eastAsia="Arial"/>
                <w:b/>
                <w:color w:val="0F5F6B"/>
                <w:sz w:val="16"/>
              </w:rPr>
              <w:t xml:space="preserve">• </w:t>
            </w:r>
            <w:r>
              <w:rPr>
                <w:rFonts w:ascii="Arial" w:hAnsi="Arial" w:eastAsia="Arial"/>
                <w:color w:val="1F2937"/>
                <w:sz w:val="16"/>
              </w:rPr>
              <w:t>İşbu form ile ilettiğiniz taleplere ilişkin bilgilerin doğru veya güncel olmaması ya da başvurunun yetkisiz kişi/kişiler tarafından yapılması hâlinde Kurumumuz, söz konusu taleplerden dolayı sorumluluk kabul etmemekte olup başvuruyu cevaplamak zorunda değildir.</w:t>
            </w:r>
          </w:p>
        </w:tc>
      </w:tr>
    </w:tbl>
    <w:p>
      <w:pPr>
        <w:spacing w:before="160" w:after="40"/>
      </w:pPr>
      <w:r>
        <w:rPr>
          <w:rFonts w:ascii="Arial" w:hAnsi="Arial" w:eastAsia="Arial"/>
          <w:b/>
          <w:color w:val="0F5F6B"/>
          <w:sz w:val="22"/>
        </w:rPr>
        <w:t>Başvuru Onayı</w:t>
      </w:r>
    </w:p>
    <w:tbl>
      <w:tblPr>
        <w:tblW w:type="auto" w:w="0"/>
        <w:jc w:val="center"/>
        <w:tblLook w:firstColumn="1" w:firstRow="1" w:lastColumn="0" w:lastRow="0" w:noHBand="0" w:noVBand="1" w:val="04A0"/>
      </w:tblPr>
      <w:tblGrid>
        <w:gridCol w:w="5270"/>
        <w:gridCol w:w="5270"/>
      </w:tblGrid>
      <w:tr>
        <w:trPr>
          <w:trHeight w:val="425"/>
        </w:trPr>
        <w:tc>
          <w:tcPr>
            <w:tcW w:type="dxa" w:w="3118"/>
            <w:shd w:fill="E7F1F3"/>
            <w:tcBorders>
              <w:top w:sz="6" w:val="single" w:color="C8D7DC"/>
              <w:left w:sz="6" w:val="single" w:color="C8D7DC"/>
              <w:bottom w:sz="6" w:val="single" w:color="C8D7DC"/>
              <w:right w:sz="6" w:val="single" w:color="C8D7DC"/>
            </w:tcBorders>
          </w:tcPr>
          <w:p>
            <w:pPr>
              <w:spacing w:after="0" w:before="0"/>
            </w:pPr>
            <w:r/>
            <w:r>
              <w:rPr>
                <w:rFonts w:ascii="Arial" w:hAnsi="Arial" w:eastAsia="Arial"/>
                <w:b/>
                <w:color w:val="0F5F6B"/>
                <w:sz w:val="17"/>
              </w:rPr>
              <w:t>Başvuru (Kişisel Veri) Sahibi</w:t>
            </w:r>
          </w:p>
        </w:tc>
        <w:tc>
          <w:tcPr>
            <w:tcW w:type="dxa" w:w="7087"/>
            <w:shd w:fill="FFFFFF"/>
            <w:tcBorders>
              <w:top w:sz="6" w:val="single" w:color="C8D7DC"/>
              <w:left w:sz="6" w:val="single" w:color="C8D7DC"/>
              <w:bottom w:sz="6" w:val="single" w:color="C8D7DC"/>
              <w:right w:sz="6" w:val="single" w:color="C8D7DC"/>
            </w:tcBorders>
            <w:vAlign w:val="bottom"/>
          </w:tcPr>
          <w:p>
            <w:pPr>
              <w:spacing w:before="0" w:after="0"/>
            </w:pPr>
            <w:r/>
            <w:r>
              <w:rPr>
                <w:sz w:val="20"/>
              </w:rPr>
              <w:t xml:space="preserve"> </w:t>
            </w:r>
          </w:p>
        </w:tc>
      </w:tr>
      <w:tr>
        <w:trPr>
          <w:trHeight w:val="425"/>
        </w:trPr>
        <w:tc>
          <w:tcPr>
            <w:tcW w:type="dxa" w:w="3118"/>
            <w:shd w:fill="E7F1F3"/>
            <w:tcBorders>
              <w:top w:sz="6" w:val="single" w:color="C8D7DC"/>
              <w:left w:sz="6" w:val="single" w:color="C8D7DC"/>
              <w:bottom w:sz="6" w:val="single" w:color="C8D7DC"/>
              <w:right w:sz="6" w:val="single" w:color="C8D7DC"/>
            </w:tcBorders>
          </w:tcPr>
          <w:p>
            <w:pPr>
              <w:spacing w:after="0" w:before="0"/>
            </w:pPr>
            <w:r/>
            <w:r>
              <w:rPr>
                <w:rFonts w:ascii="Arial" w:hAnsi="Arial" w:eastAsia="Arial"/>
                <w:b/>
                <w:color w:val="0F5F6B"/>
                <w:sz w:val="17"/>
              </w:rPr>
              <w:t>Başvuru Tarihi</w:t>
            </w:r>
          </w:p>
        </w:tc>
        <w:tc>
          <w:tcPr>
            <w:tcW w:type="dxa" w:w="7087"/>
            <w:shd w:fill="FFFFFF"/>
            <w:tcBorders>
              <w:top w:sz="6" w:val="single" w:color="C8D7DC"/>
              <w:left w:sz="6" w:val="single" w:color="C8D7DC"/>
              <w:bottom w:sz="6" w:val="single" w:color="C8D7DC"/>
              <w:right w:sz="6" w:val="single" w:color="C8D7DC"/>
            </w:tcBorders>
            <w:vAlign w:val="bottom"/>
          </w:tcPr>
          <w:p>
            <w:pPr>
              <w:spacing w:before="0" w:after="0"/>
            </w:pPr>
            <w:r/>
            <w:r>
              <w:rPr>
                <w:sz w:val="20"/>
              </w:rPr>
              <w:t xml:space="preserve"> </w:t>
            </w:r>
          </w:p>
        </w:tc>
      </w:tr>
      <w:tr>
        <w:trPr>
          <w:trHeight w:val="595"/>
        </w:trPr>
        <w:tc>
          <w:tcPr>
            <w:tcW w:type="dxa" w:w="3118"/>
            <w:shd w:fill="E7F1F3"/>
            <w:tcBorders>
              <w:top w:sz="6" w:val="single" w:color="C8D7DC"/>
              <w:left w:sz="6" w:val="single" w:color="C8D7DC"/>
              <w:bottom w:sz="6" w:val="single" w:color="C8D7DC"/>
              <w:right w:sz="6" w:val="single" w:color="C8D7DC"/>
            </w:tcBorders>
          </w:tcPr>
          <w:p>
            <w:pPr>
              <w:spacing w:after="0" w:before="0"/>
            </w:pPr>
            <w:r/>
            <w:r>
              <w:rPr>
                <w:rFonts w:ascii="Arial" w:hAnsi="Arial" w:eastAsia="Arial"/>
                <w:b/>
                <w:color w:val="0F5F6B"/>
                <w:sz w:val="17"/>
              </w:rPr>
              <w:t>İmza</w:t>
            </w:r>
          </w:p>
        </w:tc>
        <w:tc>
          <w:tcPr>
            <w:tcW w:type="dxa" w:w="7087"/>
            <w:shd w:fill="FFFFFF"/>
            <w:tcBorders>
              <w:top w:sz="6" w:val="single" w:color="C8D7DC"/>
              <w:left w:sz="6" w:val="single" w:color="C8D7DC"/>
              <w:bottom w:sz="6" w:val="single" w:color="C8D7DC"/>
              <w:right w:sz="6" w:val="single" w:color="C8D7DC"/>
            </w:tcBorders>
            <w:vAlign w:val="bottom"/>
          </w:tcPr>
          <w:p>
            <w:pPr>
              <w:spacing w:before="0" w:after="0"/>
            </w:pPr>
            <w:r/>
            <w:r>
              <w:rPr>
                <w:sz w:val="20"/>
              </w:rPr>
              <w:t xml:space="preserve"> </w:t>
            </w:r>
          </w:p>
        </w:tc>
      </w:tr>
    </w:tbl>
    <w:sectPr w:rsidR="00FC693F" w:rsidRPr="0006063C" w:rsidSect="00034616">
      <w:headerReference w:type="default" r:id="rId9"/>
      <w:footerReference w:type="default" r:id="rId10"/>
      <w:pgSz w:w="12240" w:h="15840"/>
      <w:pgMar w:top="822" w:right="850" w:bottom="822" w:left="850"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after="0" w:line="259" w:lineRule="auto"/>
      <w:jc w:val="center"/>
    </w:pPr>
    <w:r>
      <w:rPr>
        <w:rFonts w:ascii="Arial" w:hAnsi="Arial" w:eastAsia="Arial"/>
        <w:color w:val="64748B"/>
        <w:sz w:val="15"/>
      </w:rPr>
      <w:t>Kurşunlu Belediyesi | Kişisel Veri Sahibi Başvuru Formu</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jc w:val="center"/>
      <w:tblLook w:firstColumn="1" w:firstRow="1" w:lastColumn="0" w:lastRow="0" w:noHBand="0" w:noVBand="1" w:val="04A0"/>
    </w:tblPr>
    <w:tblGrid>
      <w:gridCol w:w="5102"/>
      <w:gridCol w:w="5102"/>
    </w:tblGrid>
    <w:tr>
      <w:tc>
        <w:tcPr>
          <w:tcW w:type="dxa" w:w="7087"/>
          <w:tcBorders>
            <w:top w:sz="0" w:val="nil" w:color="FFFFFF"/>
            <w:left w:sz="0" w:val="nil" w:color="FFFFFF"/>
            <w:bottom w:sz="0" w:val="nil" w:color="FFFFFF"/>
            <w:right w:sz="0" w:val="nil" w:color="FFFFFF"/>
          </w:tcBorders>
          <w:shd w:fill="FFFFFF"/>
        </w:tcPr>
        <w:p>
          <w:pPr>
            <w:spacing w:before="0" w:after="0" w:line="259" w:lineRule="auto"/>
          </w:pPr>
          <w:r>
            <w:rPr>
              <w:rFonts w:ascii="Arial" w:hAnsi="Arial" w:eastAsia="Arial"/>
              <w:b/>
              <w:color w:val="0F5F6B"/>
              <w:sz w:val="17"/>
            </w:rPr>
            <w:t>KURŞUNLU BELEDİYESİ</w:t>
          </w:r>
        </w:p>
        <w:p>
          <w:pPr>
            <w:spacing w:before="0" w:after="0" w:line="259" w:lineRule="auto"/>
          </w:pPr>
          <w:r>
            <w:rPr>
              <w:rFonts w:ascii="Arial" w:hAnsi="Arial" w:eastAsia="Arial"/>
              <w:color w:val="64748B"/>
              <w:sz w:val="16"/>
            </w:rPr>
            <w:t>KVKK Kişisel Veri Sahibi Başvuru Formu</w:t>
          </w:r>
        </w:p>
      </w:tc>
      <w:tc>
        <w:tcPr>
          <w:tcW w:type="dxa" w:w="3118"/>
          <w:tcBorders>
            <w:top w:sz="0" w:val="nil" w:color="FFFFFF"/>
            <w:left w:sz="0" w:val="nil" w:color="FFFFFF"/>
            <w:bottom w:sz="0" w:val="nil" w:color="FFFFFF"/>
            <w:right w:sz="0" w:val="nil" w:color="FFFFFF"/>
          </w:tcBorders>
          <w:shd w:fill="FFFFFF"/>
        </w:tcPr>
        <w:p>
          <w:pPr>
            <w:spacing w:before="0" w:after="0" w:line="259" w:lineRule="auto"/>
            <w:jc w:val="right"/>
          </w:pPr>
          <w:r>
            <w:rPr>
              <w:rFonts w:ascii="Arial" w:hAnsi="Arial" w:eastAsia="Arial"/>
              <w:color w:val="64748B"/>
              <w:sz w:val="16"/>
            </w:rPr>
            <w:t>Belge No: KVKK-BF-01</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59" w:lineRule="auto" w:after="80"/>
    </w:pPr>
    <w:rPr>
      <w:rFonts w:ascii="Arial" w:hAnsi="Arial" w:eastAsia="Arial"/>
      <w:color w:val="1F2937"/>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Kurşunlu Belediyesi KVKK Kişisel Veri Sahibi Başvuru Formu</dc:title>
  <dc:subject>Modern revize başvuru formu</dc:subject>
  <dc:creator/>
  <cp:keywords>KVKK, Başvuru Formu, Kurşunlu Belediyesi</cp:keywords>
  <dc:description/>
  <cp:lastModifiedBy/>
  <cp:revision>1</cp:revision>
  <dcterms:created xsi:type="dcterms:W3CDTF">2013-12-23T23:15:00Z</dcterms:created>
  <dcterms:modified xsi:type="dcterms:W3CDTF">2013-12-23T23:15:00Z</dcterms:modified>
  <cp:category/>
</cp:coreProperties>
</file>